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LOST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本书出售、求购地址：https://www.jiaokey.com/book/detail/40306797.html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关键词搜索：https://www.jiaokey.com/tag/PARADISE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