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40306795_THE INFORMATION PLEASE GIRLS’ ALMANAC_p240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40306795_THE INFORMATION PLEASE GIRLS’ ALMANAC_p240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本书出售、求购地址：https://www.jiaokey.com/book/detail/40306795.html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关键词搜索：https://www.jiaokey.com/tag/40306795_THE INFORMATION PLEASE GIRLS’ ALMANAC_p240.html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