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STRATEGIES FOR SUCCESS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STRATEGIES FOR SUCCESS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本书出售、求购地址：https://www.jiaokey.com/book/detail/40306793.html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关键词搜索：https://www.jiaokey.com/tag/PUBLIC SPEAKING STRATEGIES FOR SUCCESS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