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OF WORDS:A LANGUAGE READER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OF WORDS:A LANGUAGE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本书出售、求购地址：https://www.jiaokey.com/book/detail/40306784.html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关键词搜索：https://www.jiaokey.com/tag/SPEAKING OF WORDS:A LANGUAGE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