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ACTS:AN ESSAY IN THE PHILOSOPHY OF LANGUAGE</w:t>
      </w:r>
    </w:p>
    <w:p>
      <w:r>
        <w:rPr>
          <w:rFonts w:ascii="宋体" w:hAnsi="宋体" w:eastAsia="宋体"/>
          <w:sz w:val="24"/>
        </w:rPr>
        <w:t>JOHN R.SEARLE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ACTS:AN ESSAY IN THE PHILOSOPHY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本书出售、求购地址：https://www.jiaokey.com/book/detail/40306776.html</w:t>
      </w:r>
    </w:p>
    <w:p>
      <w:r>
        <w:t>更多相关图书推荐：https://www.jiaokey.com</w:t>
      </w:r>
    </w:p>
    <w:p>
      <w:r>
        <w:t>JOHN R.SEARLE 其他作品：https://www.jiaokey.com/tag/JOHN R.SEARLE.html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关键词搜索：https://www.jiaokey.com/tag/SPEECH ACTS:AN ESSAY IN THE PHILOSOPHY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