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PACIFIC STATES:CALIFORNIA OREGON WASHINGTON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PACIFIC STATES:CALIFORNIA OREGON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本书出售、求购地址：https://www.jiaokey.com/book/detail/40306750.html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关键词搜索：https://www.jiaokey.com/tag/THE PACIFIC STATES:CALIFORNIA OREGON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