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MOURNING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MOURNING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本书出售、求购地址：https://www.jiaokey.com/book/detail/40306732.html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MOURNING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