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AND TECHNICAL WRITING SKILLS FOR ENGINEERING STUDENTS</w:t>
      </w:r>
    </w:p>
    <w:p>
      <w:r>
        <w:rPr>
          <w:rFonts w:ascii="宋体" w:hAnsi="宋体" w:eastAsia="宋体"/>
          <w:sz w:val="24"/>
        </w:rPr>
        <w:t>P.AARNE VESILING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AND TECHNICAL WRITING SKILLS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P.AARNE VESILING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LAKESHORE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本书出售、求购地址：https://www.jiaokey.com/book/detail/40306691.html</w:t>
      </w:r>
    </w:p>
    <w:p>
      <w:r>
        <w:t>更多相关图书推荐：https://www.jiaokey.com</w:t>
      </w:r>
    </w:p>
    <w:p>
      <w:r>
        <w:t>P.AARNE VESILING 其他作品：https://www.jiaokey.com/tag/P.AARNE VESILING.html</w:t>
      </w:r>
    </w:p>
    <w:p>
      <w:r>
        <w:t>LAKESHORE PRESS 出版图书：https://www.jiaokey.com/tag/LAKESHORE PRESS.html</w:t>
      </w:r>
    </w:p>
    <w:p>
      <w:r>
        <w:t>关键词搜索：https://www.jiaokey.com/tag/PUBLIC SPEAKING AND TECHNICAL WRITING SKILLS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