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THE WORLD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本书出售、求购地址：https://www.jiaokey.com/book/detail/40306686.html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关键词搜索：https://www.jiaokey.com/tag/WRITING ABOUT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