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WITH POWERPOINT LECTURE OUTLINES FOR GRICE AND SKINNER MASTERING PUBLIC SPEAKING FIFTH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WITH POWERPOINT LECTURE OUTLINES FOR GRICE AND SKINNER MASTERING PUBLIC SPEAKING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本书出售、求购地址：https://www.jiaokey.com/book/detail/40306670.html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关键词搜索：https://www.jiaokey.com/tag/STUDY GUIDE WITH POWERPOINT LECTURE OUTLINES FOR GRICE AND SKINNER MASTERING PUBLIC SPEAKING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