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STUDENTS WRITE:A COLLECTION OF ESSAYS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STUDENTS WRITE:A COLLECTION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本书出售、求购地址：https://www.jiaokey.com/book/detail/40306668.html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关键词搜索：https://www.jiaokey.com/tag/STUDENTS WRITE:A COLLECTION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