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BEDFORD READER EIGHTH EDITION</w:t>
      </w:r>
    </w:p>
    <w:p>
      <w:r>
        <w:rPr>
          <w:rFonts w:ascii="宋体" w:hAnsi="宋体" w:eastAsia="宋体"/>
          <w:sz w:val="24"/>
        </w:rPr>
        <w:t>DOROTHY M.KENNEDY AND JANE E.AARON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BEDFORD READER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M.KENNEDY AND JANE E.AARON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BEDROD/ST.MARTIN’S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本书出售、求购地址：https://www.jiaokey.com/book/detail/40306662.html</w:t>
      </w:r>
    </w:p>
    <w:p>
      <w:r>
        <w:t>更多相关图书推荐：https://www.jiaokey.com</w:t>
      </w:r>
    </w:p>
    <w:p>
      <w:r>
        <w:t>DOROTHY M.KENNEDY AND JANE E.AARON 其他作品：https://www.jiaokey.com/tag/DOROTHY M.KENNEDY AND JANE E.AARON.html</w:t>
      </w:r>
    </w:p>
    <w:p>
      <w:r>
        <w:t>BEDROD/ST.MARTIN’S 出版图书：https://www.jiaokey.com/tag/BEDROD/ST.MARTIN’S.html</w:t>
      </w:r>
    </w:p>
    <w:p>
      <w:r>
        <w:t>关键词搜索：https://www.jiaokey.com/tag/THE BEDFORD READER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