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40306658_LOOKING AHEAD_LEARNING ABOUT ACADEMIC WRITING_p258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40306658_LOOKING AHEAD_LEARNING ABOUT ACADEMIC WRITING_p258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关键词搜索：https://www.jiaokey.com/tag/40306658_LOOKING AHEAD_LEARNING ABOUT ACADEMIC WRITING_p258.html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