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LANGUAGE:A READER FOR WRITERS FIFTH EDITION</w:t>
      </w:r>
    </w:p>
    <w:p>
      <w:r>
        <w:rPr>
          <w:rFonts w:ascii="宋体" w:hAnsi="宋体" w:eastAsia="宋体"/>
          <w:sz w:val="24"/>
        </w:rPr>
        <w:t>WILLIAM H.ROBERTS AND GREGOIRE TURGEON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LANGUAGE:A READER FOR WRITERS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H.ROBERTS AND GREGOIRE TURGEON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本书出售、求购地址：https://www.jiaokey.com/book/detail/40306627.html</w:t>
      </w:r>
    </w:p>
    <w:p>
      <w:r>
        <w:t>更多相关图书推荐：https://www.jiaokey.com</w:t>
      </w:r>
    </w:p>
    <w:p>
      <w:r>
        <w:t>WILLIAM H.ROBERTS AND GREGOIRE TURGEON 其他作品：https://www.jiaokey.com/tag/WILLIAM H.ROBERTS AND GREGOIRE TURGEON.html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关键词搜索：https://www.jiaokey.com/tag/ABOUT LANGUAGE:A READER FOR WRITERS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