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STYLE:TEN LESSONS IN CLARITY AND GRACE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STYLE:TEN LESSONS IN CLARITY AND GRACE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本书出售、求购地址：https://www.jiaokey.com/book/detail/40306615.html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关键词搜索：https://www.jiaokey.com/tag/STYLE:TEN LESSONS IN CLARITY AND GRACE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