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MOST OF ENGLISH:AN INTERMEDIATE READING-WRITING TEXT FOR ESL STUDENTS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MOST OF ENGLISH:AN INTERMEDIATE READING-WRITING TEXT FOR ESL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本书出售、求购地址：https://www.jiaokey.com/book/detail/40306601.html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关键词搜索：https://www.jiaokey.com/tag/MAKING THE MOST OF ENGLISH:AN INTERMEDIATE READING-WRITING TEXT FOR ESL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