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3200:A PROGRAMED COURSE IN GRAMMAR AND USAGE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3200:A PROGRAMED COURSE IN GRAMMAR AND USAGE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关键词搜索：https://www.jiaokey.com/tag/ENGLISH 3200:A PROGRAMED COURSE IN GRAMMAR AND USAGE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