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AXELROD &amp; COOPER’S CONCISE GUIDE TO WRITING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AXELROD &amp; COOPER’S CONCISE GUIDE TO WRITING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本书出售、求购地址：https://www.jiaokey.com/book/detail/40306566.html</w:t>
      </w:r>
    </w:p>
    <w:p>
      <w:r>
        <w:t>更多相关图书推荐：https://www.jiaokey.com</w:t>
      </w:r>
    </w:p>
    <w:p>
      <w:r>
        <w:t>BEDFORD/ST.MARTIN’S 出版图书：https://www.jiaokey.com/tag/BEDFORD/ST.MARTIN’S.html</w:t>
      </w:r>
    </w:p>
    <w:p>
      <w:r>
        <w:t>关键词搜索：https://www.jiaokey.com/tag/AXELROD &amp; COOPER’S CONCISE GUIDE TO WRITING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