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40306551_THE HARCOURT BRACE GUIDE TO WRITING IN THE DISCIPLINES_p446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40306551_THE HARCOURT BRACE GUIDE TO WRITING IN THE DISCIPLINES_p446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本书出售、求购地址：https://www.jiaokey.com/book/detail/40306551.html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关键词搜索：https://www.jiaokey.com/tag/40306551_THE HARCOURT BRACE GUIDE TO WRITING IN THE DISCIPLINES_p446.html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