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HANDBOOK OF CONTEMPORARY SEMANTIC THEORY</w:t>
      </w:r>
    </w:p>
    <w:p>
      <w:r>
        <w:rPr>
          <w:rFonts w:ascii="宋体" w:hAnsi="宋体" w:eastAsia="宋体"/>
          <w:sz w:val="24"/>
        </w:rPr>
        <w:t>SHALOM LAPPIN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HANDBOOK OF CONTEMPORARY SEMANTIC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SHALOM LAPPIN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本书出售、求购地址：https://www.jiaokey.com/book/detail/40306539.html</w:t>
      </w:r>
    </w:p>
    <w:p>
      <w:r>
        <w:t>更多相关图书推荐：https://www.jiaokey.com</w:t>
      </w:r>
    </w:p>
    <w:p>
      <w:r>
        <w:t>SHALOM LAPPIN 其他作品：https://www.jiaokey.com/tag/SHALOM LAPPIN.html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关键词搜索：https://www.jiaokey.com/tag/THE HANDBOOK OF CONTEMPORARY SEMANTIC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