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PROBLEMS AND THE SOCIOLOGICAL IMAGINATION:A PARADIGM FOR ANALYSIS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PROBLEMS AND THE SOCIOLOGICAL IMAGINATION:A PARADIGM FOR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本书出售、求购地址：https://www.jiaokey.com/book/detail/40306508.html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关键词搜索：https://www.jiaokey.com/tag/SOCIAL PROBLEMS AND THE SOCIOLOGICAL IMAGINATION:A PARADIGM FOR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