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WORK:A PROFESSION OF MANY FACES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WORK:A PROFESSION OF MANY FACES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本书出售、求购地址：https://www.jiaokey.com/book/detail/40306500.html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关键词搜索：https://www.jiaokey.com/tag/SOCIAL WORK:A PROFESSION OF MANY FACES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