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WEST:ENCOUNTERS &amp; TRANSFORMATIONS VOLUME Ⅱ:SINCE 1550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WEST:ENCOUNTERS &amp; TRANSFORMATIONS VOLUME Ⅱ:SINCE 1550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本书出售、求购地址：https://www.jiaokey.com/book/detail/40306499.html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关键词搜索：https://www.jiaokey.com/tag/THE WEST:ENCOUNTERS &amp; TRANSFORMATIONS VOLUME Ⅱ:SINCE 1550.html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