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SOCIOLOGY:CONCEPTS AND APPLICATIONS IN A DIVERSE WORLD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SOCIOLOGY:CONCEPTS AND APPLICATIONS IN A DIVERSE WORLD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本书出售、求购地址：https://www.jiaokey.com/book/detail/40306498.html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关键词搜索：https://www.jiaokey.com/tag/SOCIOLOGY:CONCEPTS AND APPLICATIONS IN A DIVERSE WORLD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