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EAST:A HISTORY VOLUME Ⅱ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EAST:A HISTORY VOLUME Ⅱ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本书出售、求购地址：https://www.jiaokey.com/book/detail/40306466.html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MIDDLE EAST:A HISTORY VOLUME Ⅱ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