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EUROPE:A SHORT SOURCEBOOK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EUROPE:A SHORT SOURCEBOOK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本书出售、求购地址：https://www.jiaokey.com/book/detail/40306462.html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关键词搜索：https://www.jiaokey.com/tag/MEDIEVAL EUROPE:A SHORT SOURCEBOOK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