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AMERICAN INDIANS:A COMPREHENSIVE ACCOUNT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AMERICAN INDIANS:A COMPREHENSIVE ACCOUNT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本书出售、求购地址：https://www.jiaokey.com/book/detail/40306447.html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关键词搜索：https://www.jiaokey.com/tag/NORTH AMERICAN INDIANS:A COMPREHENSIVE ACCOUNT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