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DOCUMENTS IN WORLD HISTORY VOLUME 2 THE MODERN CENTURIES:FROM 1500 TO THE PRESENT FOURTH EDITION</w:t>
      </w:r>
    </w:p>
    <w:p>
      <w:r>
        <w:rPr>
          <w:rFonts w:ascii="宋体" w:hAnsi="宋体" w:eastAsia="宋体"/>
          <w:sz w:val="24"/>
        </w:rPr>
        <w:t>STEPHEN S.GOSCH AND ERWIN P.GRIESHABER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DOCUMENTS IN WORLD HISTORY VOLUME 2 THE MODERN CENTURIES:FROM 1500 TO THE PRESENT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S.GOSCH AND ERWIN P.GRIESHABER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本书出售、求购地址：https://www.jiaokey.com/book/detail/40306430.html</w:t>
      </w:r>
    </w:p>
    <w:p>
      <w:r>
        <w:t>更多相关图书推荐：https://www.jiaokey.com</w:t>
      </w:r>
    </w:p>
    <w:p>
      <w:r>
        <w:t>STEPHEN S.GOSCH AND ERWIN P.GRIESHABER 其他作品：https://www.jiaokey.com/tag/STEPHEN S.GOSCH AND ERWIN P.GRIESHABER.html</w:t>
      </w:r>
    </w:p>
    <w:p>
      <w:r>
        <w:t>PEARSON LONGMAN 出版图书：https://www.jiaokey.com/tag/PEARSON LONGMAN.html</w:t>
      </w:r>
    </w:p>
    <w:p>
      <w:r>
        <w:t>关键词搜索：https://www.jiaokey.com/tag/DOCUMENTS IN WORLD HISTORY VOLUME 2 THE MODERN CENTURIES:FROM 1500 TO THE PRESENT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