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ROME TO A.D.565 SIXTH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ROME TO A.D.565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本书出售、求购地址：https://www.jiaokey.com/book/detail/40306417.html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关键词搜索：https://www.jiaokey.com/tag/A HISTORY OF ROME TO A.D.565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