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FORGOTTEN CRIMES:THE HOLOCAUST AND PEOPLE WITH DISABILITIES</w:t>
      </w:r>
    </w:p>
    <w:p>
      <w:r>
        <w:rPr>
          <w:rFonts w:ascii="宋体" w:hAnsi="宋体" w:eastAsia="宋体"/>
          <w:sz w:val="24"/>
        </w:rPr>
        <w:t>SUZANNE E.EVANS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FORGOTTEN CRIMES:THE HOLOCAUST AND PEOPLE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E.EVANS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IVAN R.DEE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本书出售、求购地址：https://www.jiaokey.com/book/detail/40306398.html</w:t>
      </w:r>
    </w:p>
    <w:p>
      <w:r>
        <w:t>更多相关图书推荐：https://www.jiaokey.com</w:t>
      </w:r>
    </w:p>
    <w:p>
      <w:r>
        <w:t>SUZANNE E.EVANS 其他作品：https://www.jiaokey.com/tag/SUZANNE E.EVANS.html</w:t>
      </w:r>
    </w:p>
    <w:p>
      <w:r>
        <w:t>IVAN R.DEE 出版图书：https://www.jiaokey.com/tag/IVAN R.DEE.html</w:t>
      </w:r>
    </w:p>
    <w:p>
      <w:r>
        <w:t>关键词搜索：https://www.jiaokey.com/tag/FORGOTTEN CRIMES:THE HOLOCAUST AND PEOPLE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