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EUROPE FROM THE RENAISSANCE TO THE PRESENT</w:t>
      </w:r>
    </w:p>
    <w:p>
      <w:r>
        <w:rPr>
          <w:rFonts w:ascii="宋体" w:hAnsi="宋体" w:eastAsia="宋体"/>
          <w:sz w:val="24"/>
        </w:rPr>
        <w:t>JOHN MERRIMAN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EUROPE FROM THE RENAISSANCE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本书出售、求购地址：https://www.jiaokey.com/book/detail/40306378.html</w:t>
      </w:r>
    </w:p>
    <w:p>
      <w:r>
        <w:t>更多相关图书推荐：https://www.jiaokey.com</w:t>
      </w:r>
    </w:p>
    <w:p>
      <w:r>
        <w:t>JOHN MERRIMAN 其他作品：https://www.jiaokey.com/tag/JOHN MERRIMAN.html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 HISTORY OF MODERN EUROPE FROM THE RENAISSANCE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