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AP EUROPEAN HISTORY EXAM 2002-2003 EDITION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AP EUROPEAN HISTORY EXAM 2002-2003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本书出售、求购地址：https://www.jiaokey.com/book/detail/40306375.html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关键词搜索：https://www.jiaokey.com/tag/CRACKING THE AP EUROPEAN HISTORY EXAM 2002-2003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