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FOOTPRINTS:INTRODUCTORY READINGS IN SOCIOLOGY NINTH EDITION</w:t>
      </w:r>
    </w:p>
    <w:p>
      <w:r>
        <w:rPr>
          <w:rFonts w:ascii="宋体" w:hAnsi="宋体" w:eastAsia="宋体"/>
          <w:sz w:val="24"/>
        </w:rPr>
        <w:t>LEONARD CARGAN AND JEANNE H.BALLANTINE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FOOTPRINTS:INTRODUCTORY READINGS IN SOCIOLOGY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CARGAN AND JEANNE H.BALLANTINE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本书出售、求购地址：https://www.jiaokey.com/book/detail/40306357.html</w:t>
      </w:r>
    </w:p>
    <w:p>
      <w:r>
        <w:t>更多相关图书推荐：https://www.jiaokey.com</w:t>
      </w:r>
    </w:p>
    <w:p>
      <w:r>
        <w:t>LEONARD CARGAN AND JEANNE H.BALLANTINE 其他作品：https://www.jiaokey.com/tag/LEONARD CARGAN AND JEANNE H.BALLANTINE.html</w:t>
      </w:r>
    </w:p>
    <w:p>
      <w:r>
        <w:t>THOMSON WADSWORTH 出版图书：https://www.jiaokey.com/tag/THOMSON WADSWORTH.html</w:t>
      </w:r>
    </w:p>
    <w:p>
      <w:r>
        <w:t>关键词搜索：https://www.jiaokey.com/tag/SOCIOLOGICAL FOOTPRINTS:INTRODUCTORY READINGS IN SOCIOLOGY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