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SOCIOLOGY:THE ESSENTIALS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SOCIOLOGY:THE ESSENTIALS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本书出售、求购地址：https://www.jiaokey.com/book/detail/40306327.html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关键词搜索：https://www.jiaokey.com/tag/SOCIOLOGY:THE ESSENTIALS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