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OCNSTRUCTING THE AMERICAN PAST:A SOURCE BOOK OF A PEOPLE’S HISTORY THIRD EDITION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OCNSTRUCTING THE AMERICAN PAST:A SOURCE BOOK OF A PEOPLE’S HISTORY THIRD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本书出售、求购地址：https://www.jiaokey.com/book/detail/40306318.html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关键词搜索：https://www.jiaokey.com/tag/OCNSTRUCTING THE AMERICAN PAST:A SOURCE BOOK OF A PEOPLE’S HISTORY THIRD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