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KAY &amp; WEISSENBERGER TENNESSEE EVIDENCE 2004-2005 COURTROOM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KAY &amp; WEISSENBERGER TENNESSEE EVIDENCE 2004-2005 COURTROOM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本书出售、求购地址：https://www.jiaokey.com/book/detail/40306272.html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关键词搜索：https://www.jiaokey.com/tag/KAY &amp; WEISSENBERGER TENNESSEE EVIDENCE 2004-2005 COURTROOM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