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EXPERIENCES:READINGS IN AMERICAN HISTORY VOLUME Ⅱ FROM 1877 FIFTH EDITION</w:t>
      </w:r>
    </w:p>
    <w:p>
      <w:r>
        <w:rPr>
          <w:rFonts w:ascii="宋体" w:hAnsi="宋体" w:eastAsia="宋体"/>
          <w:sz w:val="24"/>
        </w:rPr>
        <w:t>RANDY ROBERTS AND JAMES S.OLSON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EXPERIENCES:READINGS IN AMERICAN HISTORY VOLUME Ⅱ FROM 1877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ROBERTS AND JAMES S.OLSON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本书出售、求购地址：https://www.jiaokey.com/book/detail/40306260.html</w:t>
      </w:r>
    </w:p>
    <w:p>
      <w:r>
        <w:t>更多相关图书推荐：https://www.jiaokey.com</w:t>
      </w:r>
    </w:p>
    <w:p>
      <w:r>
        <w:t>RANDY ROBERTS AND JAMES S.OLSON 其他作品：https://www.jiaokey.com/tag/RANDY ROBERTS AND JAMES S.OLSON.html</w:t>
      </w:r>
    </w:p>
    <w:p>
      <w:r>
        <w:t>LONGMAN 出版图书：https://www.jiaokey.com/tag/LONGMAN.html</w:t>
      </w:r>
    </w:p>
    <w:p>
      <w:r>
        <w:t>关键词搜索：https://www.jiaokey.com/tag/AMERICAN EXPERIENCES:READINGS IN AMERICAN HISTORY VOLUME Ⅱ FROM 1877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