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AMERICANS:A BRIEF HISTORY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AMERICANS:A BRIEF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AMERICANS:A BRIEF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