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MCTEAGUE:A STORY OF SAN FRANCISCO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MCTEAGUE:A STORY OF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关键词搜索：https://www.jiaokey.com/tag/MCTEAGUE:A STORY OF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