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SKILLS &amp; DRILLS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SKILLS &amp; DRILLS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关键词搜索：https://www.jiaokey.com/tag/BASKETBALL SKILLS &amp; DRILLS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