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TECHNOLOGY:CONCEPTS AND ISSUES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TECHNOLOGY:CONCEPTS AND 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本书出售、求购地址：https://www.jiaokey.com/book/detail/40306142.html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关键词搜索：https://www.jiaokey.com/tag/INFORMATION TECHNOLOGY:CONCEPTS AND 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