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TROUBLES OF JOURNALISM:A CRITICAL LOOK AT WHAT’S RIGHT AND WRONG WITH THE PRESS SECOND EDITION</w:t>
      </w:r>
    </w:p>
    <w:p>
      <w:r>
        <w:rPr>
          <w:rFonts w:ascii="宋体" w:hAnsi="宋体" w:eastAsia="宋体"/>
          <w:sz w:val="24"/>
        </w:rPr>
        <w:t>WILLIAM A.HACHTEN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TROUBLES OF JOURNALISM:A CRITICAL LOOK AT WHAT’S RIGHT AND WRONG WITH THE PRESS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A.HACHTEN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本书出售、求购地址：https://www.jiaokey.com/book/detail/40306135.html</w:t>
      </w:r>
    </w:p>
    <w:p>
      <w:r>
        <w:t>更多相关图书推荐：https://www.jiaokey.com</w:t>
      </w:r>
    </w:p>
    <w:p>
      <w:r>
        <w:t>WILLIAM A.HACHTEN 其他作品：https://www.jiaokey.com/tag/WILLIAM A.HACHTEN.html</w:t>
      </w:r>
    </w:p>
    <w:p>
      <w:r>
        <w:t>LEA 出版图书：https://www.jiaokey.com/tag/LEA.html</w:t>
      </w:r>
    </w:p>
    <w:p>
      <w:r>
        <w:t>关键词搜索：https://www.jiaokey.com/tag/THE TROUBLES OF JOURNALISM:A CRITICAL LOOK AT WHAT’S RIGHT AND WRONG WITH THE PRESS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