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CIVILIZATIONS:THEIR HISTORY &amp; THEIR CULTURE FOURTEENTH EDITION VOLUME 1</w:t>
      </w:r>
    </w:p>
    <w:p>
      <w:r>
        <w:rPr>
          <w:rFonts w:ascii="宋体" w:hAnsi="宋体" w:eastAsia="宋体"/>
          <w:sz w:val="24"/>
        </w:rPr>
        <w:t>JUDITH G.COFFIN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CIVILIZATIONS:THEIR HISTORY &amp; THEIR CULTURE FOURTEENTH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G.COFFIN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本书出售、求购地址：https://www.jiaokey.com/book/detail/40306084.html</w:t>
      </w:r>
    </w:p>
    <w:p>
      <w:r>
        <w:t>更多相关图书推荐：https://www.jiaokey.com</w:t>
      </w:r>
    </w:p>
    <w:p>
      <w:r>
        <w:t>JUDITH G.COFFIN AND OTHERS 其他作品：https://www.jiaokey.com/tag/JUDITH G.COFFIN AND OTHERS.html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关键词搜索：https://www.jiaokey.com/tag/WESTERN CIVILIZATIONS:THEIR HISTORY &amp; THEIR CULTURE FOURTEENTH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