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COMMERCIAL BANK FINANCIAL MANAGEMENT IN THE FINANCIAL-SERVICES INDUSTRY FIFTH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COMMERCIAL BANK FINANCIAL MANAGEMENT IN THE FINANCIAL-SERVICES INDUSTRY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本书出售、求购地址：https://www.jiaokey.com/book/detail/40306038.html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关键词搜索：https://www.jiaokey.com/tag/COMMERCIAL BANK FINANCIAL MANAGEMENT IN THE FINANCIAL-SERVICES INDUSTRY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