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 VALUATION:AN ESSENTIAL GUIDE TO WALL STREET’S MOST POPULAR VALUATION MODELS</w:t>
      </w:r>
    </w:p>
    <w:p>
      <w:r>
        <w:rPr>
          <w:rFonts w:ascii="宋体" w:hAnsi="宋体" w:eastAsia="宋体"/>
          <w:sz w:val="24"/>
        </w:rPr>
        <w:t>SCOTT A.HOOVER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 VALUATION:AN ESSENTIAL GUIDE TO WALL STREET’S MOST POPULAR VALUATION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A.HOOVER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本书出售、求购地址：https://www.jiaokey.com/book/detail/40306021.html</w:t>
      </w:r>
    </w:p>
    <w:p>
      <w:r>
        <w:t>更多相关图书推荐：https://www.jiaokey.com</w:t>
      </w:r>
    </w:p>
    <w:p>
      <w:r>
        <w:t>SCOTT A.HOOVER 其他作品：https://www.jiaokey.com/tag/SCOTT A.HOOVER.html</w:t>
      </w:r>
    </w:p>
    <w:p>
      <w:r>
        <w:t>MCGRAW-HILL 出版图书：https://www.jiaokey.com/tag/MCGRAW-HILL.html</w:t>
      </w:r>
    </w:p>
    <w:p>
      <w:r>
        <w:t>关键词搜索：https://www.jiaokey.com/tag/STOCK VALUATION:AN ESSENTIAL GUIDE TO WALL STREET’S MOST POPULAR VALUATION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