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LIBRARY AND INFORMATION SCIENCE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LIBRARY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本书出售、求购地址：https://www.jiaokey.com/book/detail/40306009.html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关键词搜索：https://www.jiaokey.com/tag/FOUNDATIONS OF LIBRARY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