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ADVESTISING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ADVESTISING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本书出售、求购地址：https://www.jiaokey.com/book/detail/40305942.html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关键词搜索：https://www.jiaokey.com/tag/CONTEMPORARY ADVESTISING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