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INSTRUCTOR’S GUIDE HARBRACE COLLEGE HANDBOOK NINTH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INSTRUCTOR’S GUIDE HARBRACE COLLEGE HANDBOOK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本书出售、求购地址：https://www.jiaokey.com/book/detail/40305913.html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关键词搜索：https://www.jiaokey.com/tag/INSTRUCTOR’S GUIDE HARBRACE COLLEGE HANDBOOK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