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LITTLE GIRLS IN PRETTY BOXES:THE MAKING AND BREAKING OF ELITE GYMNASTS AND FIGURE SKATERS</w:t>
      </w:r>
    </w:p>
    <w:p>
      <w:r>
        <w:rPr>
          <w:rFonts w:ascii="宋体" w:hAnsi="宋体" w:eastAsia="宋体"/>
          <w:sz w:val="24"/>
        </w:rPr>
        <w:t>JOAN RYAN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LITTLE GIRLS IN PRETTY BOXES:THE MAKING AND BREAKING OF ELITE GYMNASTS AND FIGURE SKATERS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RYAN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本书出售、求购地址：https://www.jiaokey.com/book/detail/40305902.html</w:t>
      </w:r>
    </w:p>
    <w:p>
      <w:r>
        <w:t>更多相关图书推荐：https://www.jiaokey.com</w:t>
      </w:r>
    </w:p>
    <w:p>
      <w:r>
        <w:t>JOAN RYAN 其他作品：https://www.jiaokey.com/tag/JOAN RYAN.html</w:t>
      </w:r>
    </w:p>
    <w:p>
      <w:r>
        <w:t>WARNER BOOKS 出版图书：https://www.jiaokey.com/tag/WARNER BOOKS.html</w:t>
      </w:r>
    </w:p>
    <w:p>
      <w:r>
        <w:t>关键词搜索：https://www.jiaokey.com/tag/LITTLE GIRLS IN PRETTY BOXES:THE MAKING AND BREAKING OF ELITE GYMNASTS AND FIGURE SKATERS.html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