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MEASUREMENT FOR EVALUATION IN PHYSICAL EDUCATION AND EXERCISE SCIENCE SIXTH EDITION</w:t>
      </w:r>
    </w:p>
    <w:p>
      <w:r>
        <w:rPr>
          <w:rFonts w:ascii="宋体" w:hAnsi="宋体" w:eastAsia="宋体"/>
          <w:sz w:val="24"/>
        </w:rPr>
        <w:t>TED A.BAUMGARTNER AND ANDREW S.JACKSON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MEASUREMENT FOR EVALUATION IN PHYSICAL EDUCATION AND EXERCISE SCIENCE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TED A.BAUMGARTNER AND ANDREW S.JACKSON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WCB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本书出售、求购地址：https://www.jiaokey.com/book/detail/40305892.html</w:t>
      </w:r>
    </w:p>
    <w:p>
      <w:r>
        <w:t>更多相关图书推荐：https://www.jiaokey.com</w:t>
      </w:r>
    </w:p>
    <w:p>
      <w:r>
        <w:t>TED A.BAUMGARTNER AND ANDREW S.JACKSON 其他作品：https://www.jiaokey.com/tag/TED A.BAUMGARTNER AND ANDREW S.JACKSON.html</w:t>
      </w:r>
    </w:p>
    <w:p>
      <w:r>
        <w:t>WCB MCGRAW-HILL 出版图书：https://www.jiaokey.com/tag/WCB MCGRAW-HILL.html</w:t>
      </w:r>
    </w:p>
    <w:p>
      <w:r>
        <w:t>关键词搜索：https://www.jiaokey.com/tag/MEASUREMENT FOR EVALUATION IN PHYSICAL EDUCATION AND EXERCISE SCIENCE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